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新定位  大开放  云南建设面向南亚东南亚辐射中心纪实</w:t>
      </w:r>
    </w:p>
    <w:p>
      <w:r>
        <w:rPr>
          <w:rFonts w:ascii="宋体" w:hAnsi="宋体" w:eastAsia="宋体"/>
          <w:sz w:val="24"/>
        </w:rPr>
        <w:t>墨白，江媛著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新定位  大开放  云南建设面向南亚东南亚辐射中心纪实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墨白，江媛著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本书出售、求购地址：https://www.jiaokey.com/book/detail/14577718.html</w:t>
      </w:r>
    </w:p>
    <w:p>
      <w:r>
        <w:t>更多相关图书推荐：https://www.jiaokey.com</w:t>
      </w:r>
    </w:p>
    <w:p>
      <w:r>
        <w:t>墨白，江媛著 其他作品：https://www.jiaokey.com/tag/墨白，江媛著.html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关键词搜索：https://www.jiaokey.com/tag/新定位  大开放  云南建设面向南亚东南亚辐射中心纪实.html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