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会计电算化综合模拟实验</w:t>
      </w:r>
    </w:p>
    <w:p>
      <w:r>
        <w:rPr>
          <w:rFonts w:ascii="宋体" w:hAnsi="宋体" w:eastAsia="宋体"/>
          <w:sz w:val="24"/>
        </w:rPr>
        <w:t>新世纪应用型高等教育教材编审委员会组编；陈利军主编；韩金红，王海燕，李育红副主编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会计电算化综合模拟实验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新世纪应用型高等教育教材编审委员会组编；陈利军主编；韩金红，王海燕，李育红副主编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本书出售、求购地址：https://www.jiaokey.com/book/detail/14577714.html</w:t>
      </w:r>
    </w:p>
    <w:p>
      <w:r>
        <w:t>更多相关图书推荐：https://www.jiaokey.com</w:t>
      </w:r>
    </w:p>
    <w:p>
      <w:r>
        <w:t>新世纪应用型高等教育教材编审委员会组编；陈利军主编；韩金红，王海燕，李育红副主编 其他作品：https://www.jiaokey.com/tag/新世纪应用型高等教育教材编审委员会组编；陈利军主编；韩金红，王海燕，李育红副主编.html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关键词搜索：https://www.jiaokey.com/tag/会计电算化综合模拟实验.html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