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书名：国有企业政策变迁  业绩提升与战略转型研究</w:t>
      </w:r>
    </w:p>
    <w:p>
      <w:r>
        <w:t>作者：王治著</w:t>
      </w:r>
    </w:p>
    <w:p>
      <w:r>
        <w:t>出版社：武汉：湖北科学技术出版社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国有企业政策变迁  业绩提升与战略转型研究 评论地址：https://www.jiaokey.com/book/detail/14577700.html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