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书名：风险管理最后冲刺8套题及上机考试实战</w:t>
      </w:r>
    </w:p>
    <w:p>
      <w:r>
        <w:t>作者：吴先正主编；天合教育组编</w:t>
      </w:r>
    </w:p>
    <w:p>
      <w:r>
        <w:t>出版社：北京：中国经济出版社</w:t>
      </w:r>
    </w:p>
    <w:p>
      <w:r>
        <w:t>出版日期：2012.04</w:t>
      </w:r>
    </w:p>
    <w:p>
      <w:r>
        <w:t>总页数：104</w:t>
      </w:r>
    </w:p>
    <w:p>
      <w:r>
        <w:t>更多请访问教客网: www.jiaokey.com</w:t>
      </w:r>
    </w:p>
    <w:p>
      <w:r>
        <w:t>风险管理最后冲刺8套题及上机考试实战 评论地址：https://www.jiaokey.com/book/detail/14577695.html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