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村庄经济组织形式创新模式研究</w:t>
      </w:r>
    </w:p>
    <w:p>
      <w:r>
        <w:rPr>
          <w:rFonts w:ascii="宋体" w:hAnsi="宋体" w:eastAsia="宋体"/>
          <w:sz w:val="24"/>
        </w:rPr>
        <w:t>杨秋生·张家胜著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村庄经济组织形式创新模式研究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杨秋生·张家胜著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本书出售、求购地址：https://www.jiaokey.com/book/detail/14577686.html</w:t>
      </w:r>
    </w:p>
    <w:p>
      <w:r>
        <w:t>更多相关图书推荐：https://www.jiaokey.com</w:t>
      </w:r>
    </w:p>
    <w:p>
      <w:r>
        <w:t>杨秋生·张家胜著 其他作品：https://www.jiaokey.com/tag/杨秋生·张家胜著.html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关键词搜索：https://www.jiaokey.com/tag/村庄经济组织形式创新模式研究.html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