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书名：中国“三农”前景报告</w:t>
      </w:r>
    </w:p>
    <w:p>
      <w:r>
        <w:t>作者：孔祥智主编；庞晓鹏，朱信凯，陈卫平副主编</w:t>
      </w:r>
    </w:p>
    <w:p>
      <w:r>
        <w:t>出版社：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中国“三农”前景报告 评论地址：https://www.jiaokey.com/book/detail/14577680.html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