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书名：中国兵器工业集团公司企业社会责任管理辅导手册  2012版</w:t>
      </w:r>
    </w:p>
    <w:p>
      <w:r>
        <w:t>作者：中国兵器工业集团公司，质量安全与社会责任部编著</w:t>
      </w:r>
    </w:p>
    <w:p>
      <w:r>
        <w:t>出版社：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中国兵器工业集团公司企业社会责任管理辅导手册  2012版 评论地址：https://www.jiaokey.com/book/detail/14577650.html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