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基于EVA的中国石油企业集团投资决策及管理机制研究</w:t>
      </w:r>
    </w:p>
    <w:p>
      <w:r>
        <w:rPr>
          <w:rFonts w:ascii="宋体" w:hAnsi="宋体" w:eastAsia="宋体"/>
          <w:sz w:val="24"/>
        </w:rPr>
        <w:t>许学娜著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基于EVA的中国石油企业集团投资决策及管理机制研究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本书出售、求购地址：https://www.jiaokey.com/book/detail/14577636.html</w:t>
      </w:r>
    </w:p>
    <w:p>
      <w:r>
        <w:t>更多相关图书推荐：https://www.jiaokey.com</w:t>
      </w:r>
    </w:p>
    <w:p>
      <w:r>
        <w:t>许学娜著 其他作品：https://www.jiaokey.com/tag/许学娜著.html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关键词搜索：https://www.jiaokey.com/tag/基于EVA的中国石油企业集团投资决策及管理机制研究.html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