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中等收入陷阱跨越背景下工业化特征比较研究</w:t>
      </w:r>
    </w:p>
    <w:p>
      <w:r>
        <w:rPr>
          <w:rFonts w:ascii="宋体" w:hAnsi="宋体" w:eastAsia="宋体"/>
          <w:sz w:val="24"/>
        </w:rPr>
        <w:t>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中等收入陷阱跨越背景下工业化特征比较研究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本书出售、求购地址：https://www.jiaokey.com/book/detail/14577627.html</w:t>
      </w:r>
    </w:p>
    <w:p>
      <w:r>
        <w:t>更多相关图书推荐：https://www.jiaokey.com</w:t>
      </w:r>
    </w:p>
    <w:p>
      <w:r>
        <w:t>徐强著 其他作品：https://www.jiaokey.com/tag/徐强著.html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关键词搜索：https://www.jiaokey.com/tag/中等收入陷阱跨越背景下工业化特征比较研究.html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