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面向SOM的农机装备制造企业转型驱动机制及其路径研究</w:t>
      </w:r>
    </w:p>
    <w:p>
      <w:r>
        <w:rPr>
          <w:rFonts w:ascii="宋体" w:hAnsi="宋体" w:eastAsia="宋体"/>
          <w:sz w:val="24"/>
        </w:rPr>
        <w:t>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面向SOM的农机装备制造企业转型驱动机制及其路径研究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本书出售、求购地址：https://www.jiaokey.com/book/detail/14577623.html</w:t>
      </w:r>
    </w:p>
    <w:p>
      <w:r>
        <w:t>更多相关图书推荐：https://www.jiaokey.com</w:t>
      </w:r>
    </w:p>
    <w:p>
      <w:r>
        <w:t>吕锋著 其他作品：https://www.jiaokey.com/tag/吕锋著.html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关键词搜索：https://www.jiaokey.com/tag/面向SOM的农机装备制造企业转型驱动机制及其路径研究.html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