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书名：企业就是我的船</w:t>
      </w:r>
    </w:p>
    <w:p>
      <w:r>
        <w:t>作者：丁川著</w:t>
      </w:r>
    </w:p>
    <w:p>
      <w:r>
        <w:t>出版社：北京:中国长安出版社,2016.04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企业就是我的船 评论地址：https://www.jiaokey.com/book/detail/14577588.html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