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书名：出纳基础知识与实践技能</w:t>
      </w:r>
    </w:p>
    <w:p>
      <w:r>
        <w:t>作者：何春，王玉华主编；宋晓芹，蒋永华，华道青副主编；周兵，滕建林主审</w:t>
      </w:r>
    </w:p>
    <w:p>
      <w:r>
        <w:t>出版社：北京：中国经济出版社</w:t>
      </w:r>
    </w:p>
    <w:p>
      <w:r>
        <w:t>出版日期：2014.12</w:t>
      </w:r>
    </w:p>
    <w:p>
      <w:r>
        <w:t>总页数：325</w:t>
      </w:r>
    </w:p>
    <w:p>
      <w:r>
        <w:t>更多请访问教客网: www.jiaokey.com</w:t>
      </w:r>
    </w:p>
    <w:p>
      <w:r>
        <w:t>出纳基础知识与实践技能 评论地址：https://www.jiaokey.com/book/detail/14577576.html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