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书名：总裁手册  写给总裁和想要成为总裁的人们</w:t>
      </w:r>
    </w:p>
    <w:p>
      <w:r>
        <w:t>作者：（日）清水龙&lt;font color=Red&gt;莹&lt;/font&gt;著；郑艺译</w:t>
      </w:r>
    </w:p>
    <w:p>
      <w:r>
        <w:t>出版社：北京:东方出版社,2009.08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总裁手册  写给总裁和想要成为总裁的人们 评论地址：https://www.jiaokey.com/book/detail/14577537.html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