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书名：赢在招商  让你的好产品不再难卖</w:t>
      </w:r>
    </w:p>
    <w:p>
      <w:r>
        <w:t>作者：刘一苇著</w:t>
      </w:r>
    </w:p>
    <w:p>
      <w:r>
        <w:t>出版社：北京联合出版公司,2016.07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赢在招商  让你的好产品不再难卖 评论地址：https://www.jiaokey.com/book/detail/14577527.html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