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员工心理学超级漫画版</w:t>
      </w:r>
    </w:p>
    <w:p>
      <w:r>
        <w:rPr>
          <w:rFonts w:ascii="宋体" w:hAnsi="宋体" w:eastAsia="宋体"/>
          <w:sz w:val="24"/>
        </w:rPr>
        <w:t>邢雷著；朱军梅，张小斐绘著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员工心理学超级漫画版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邢雷著；朱军梅，张小斐绘著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本书出售、求购地址：https://www.jiaokey.com/book/detail/14577521.html</w:t>
      </w:r>
    </w:p>
    <w:p>
      <w:r>
        <w:t>更多相关图书推荐：https://www.jiaokey.com</w:t>
      </w:r>
    </w:p>
    <w:p>
      <w:r>
        <w:t>邢雷著；朱军梅，张小斐绘著 其他作品：https://www.jiaokey.com/tag/邢雷著；朱军梅，张小斐绘著.html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关键词搜索：https://www.jiaokey.com/tag/员工心理学超级漫画版.html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