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21  增支部经典三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汉译南传大藏经  21  增支部经典三 评论地址：https://www.jiaokey.com/book/detail/14577467.html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