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书名：汉译南传大藏经  20  增支部经典二</w:t>
      </w:r>
    </w:p>
    <w:p>
      <w:r>
        <w:t>作者：</w:t>
      </w:r>
    </w:p>
    <w:p>
      <w:r>
        <w:t>出版社：河北省佛教协会,2012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汉译南传大藏经  20  增支部经典二 评论地址：https://www.jiaokey.com/book/detail/14577466.html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