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汉译南传大藏经  08  长部经典三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汉译南传大藏经  08  长部经典三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本书出售、求购地址：https://www.jiaokey.com/book/detail/14577454.html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关键词搜索：https://www.jiaokey.com/tag/汉译南传大藏经  08  长部经典三.html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