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汉译南传大藏经  07  长部经典二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汉译南传大藏经  07  长部经典二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河北省佛教协会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本书出售、求购地址：https://www.jiaokey.com/book/detail/14577453.html</w:t>
      </w:r>
    </w:p>
    <w:p>
      <w:r>
        <w:t>更多相关图书推荐：https://www.jiaokey.com</w:t>
      </w:r>
    </w:p>
    <w:p>
      <w:r>
        <w:t>河北省佛教协会 出版图书：https://www.jiaokey.com/tag/河北省佛教协会.html</w:t>
      </w:r>
    </w:p>
    <w:p>
      <w:r>
        <w:t>关键词搜索：https://www.jiaokey.com/tag/汉译南传大藏经  07  长部经典二.html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