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菩提道次第广论讲记  1</w:t>
      </w:r>
    </w:p>
    <w:p>
      <w:r>
        <w:rPr>
          <w:rFonts w:ascii="宋体" w:hAnsi="宋体" w:eastAsia="宋体"/>
          <w:sz w:val="24"/>
        </w:rPr>
        <w:t>宗喀巴大师造论；法尊法师译；智敏上师讲述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菩提道次第广论讲记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宗喀巴大师造论；法尊法师译；智敏上师讲述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本书出售、求购地址：https://www.jiaokey.com/book/detail/14577425.html</w:t>
      </w:r>
    </w:p>
    <w:p>
      <w:r>
        <w:t>更多相关图书推荐：https://www.jiaokey.com</w:t>
      </w:r>
    </w:p>
    <w:p>
      <w:r>
        <w:t>宗喀巴大师造论；法尊法师译；智敏上师讲述 其他作品：https://www.jiaokey.com/tag/宗喀巴大师造论；法尊法师译；智敏上师讲述.html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关键词搜索：https://www.jiaokey.com/tag/菩提道次第广论讲记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