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书名：俱舍论颂疏讲记  2</w:t>
      </w:r>
    </w:p>
    <w:p>
      <w:r>
        <w:t>作者：（印）世亲菩萨造论；（唐）圆晖法师著疏；智敏上师讲解</w:t>
      </w:r>
    </w:p>
    <w:p>
      <w:r>
        <w:t>出版社：上海:上海古籍出版社,2016.11</w:t>
      </w:r>
    </w:p>
    <w:p>
      <w:r>
        <w:t>出版日期：</w:t>
      </w:r>
    </w:p>
    <w:p>
      <w:r>
        <w:t>总页数：1358</w:t>
      </w:r>
    </w:p>
    <w:p>
      <w:r>
        <w:t>更多请访问教客网: www.jiaokey.com</w:t>
      </w:r>
    </w:p>
    <w:p>
      <w:r>
        <w:t>俱舍论颂疏讲记  2 评论地址：https://www.jiaokey.com/book/detail/14577418.html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