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宫常典  4  12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宫常典  4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本书出售、求购地址：https://www.jiaokey.com/book/detail/14577382.html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宫常典  4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