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庶徽典  3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庶徽典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本书出售、求购地址：https://www.jiaokey.com/book/detail/14577301.html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庶徽典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