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第18册  汉语研究论集（上）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第18册  汉语研究论集（上）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本书出售、求购地址：https://www.jiaokey.com/book/detail/14577165.html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关键词搜索：https://www.jiaokey.com/tag/中国语言文字研究辑刊  七编  第18册  汉语研究论集（上）.html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