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第17册  声符示源与词族构建研究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第17册  声符示源与词族构建研究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本书出售、求购地址：https://www.jiaokey.com/book/detail/14577164.html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关键词搜索：https://www.jiaokey.com/tag/中国语言文字研究辑刊  七编  第17册  声符示源与词族构建研究.html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