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续藏书  第1册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本书出售、求购地址：https://www.jiaokey.com/book/detail/14577080.html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关键词搜索：https://www.jiaokey.com/tag/续藏书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