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中国俗文学史  上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本书出售、求购地址：https://www.jiaokey.com/book/detail/14576982.html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关键词搜索：https://www.jiaokey.com/tag/中国俗文学史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