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柳永词选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本书出售、求购地址：https://www.jiaokey.com/book/detail/14576716.html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三联书店（香港）公司 出版图书：https://www.jiaokey.com/tag/三联书店（香港）公司.html</w:t>
      </w:r>
    </w:p>
    <w:p>
      <w:r>
        <w:t>关键词搜索：https://www.jiaokey.com/tag/柳永词选.html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