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正是龙腾虎跃时  四川省宣汉县经济开发掠影</w:t>
      </w:r>
    </w:p>
    <w:p>
      <w:r>
        <w:rPr>
          <w:rFonts w:ascii="宋体" w:hAnsi="宋体" w:eastAsia="宋体"/>
          <w:sz w:val="24"/>
        </w:rPr>
        <w:t>中共宣汉县宣传部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正是龙腾虎跃时  四川省宣汉县经济开发掠影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中共宣汉县宣传部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本书出售、求购地址：https://www.jiaokey.com/book/detail/14576369.html</w:t>
      </w:r>
    </w:p>
    <w:p>
      <w:r>
        <w:t>更多相关图书推荐：https://www.jiaokey.com</w:t>
      </w:r>
    </w:p>
    <w:p>
      <w:r>
        <w:t>中共宣汉县宣传部 其他作品：https://www.jiaokey.com/tag/中共宣汉县宣传部.html</w:t>
      </w:r>
    </w:p>
    <w:p>
      <w:r>
        <w:t>关键词搜索：https://www.jiaokey.com/tag/正是龙腾虎跃时  四川省宣汉县经济开发掠影.html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