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书名：泥土的芬芳  宣汉民歌  创作歌曲选集</w:t>
      </w:r>
    </w:p>
    <w:p>
      <w:r>
        <w:t>作者：中共宣汉县委宣传部，宣汉县文化局编印</w:t>
      </w:r>
    </w:p>
    <w:p>
      <w:r>
        <w:t>出版社：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泥土的芬芳  宣汉民歌  创作歌曲选集 评论地址：https://www.jiaokey.com/book/detail/14576357.html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