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宣汉县抗洪救灾纪实</w:t>
      </w:r>
    </w:p>
    <w:p>
      <w:r>
        <w:t>作者：中共宣汉县委宣传部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脊梁  宣汉县抗洪救灾纪实 评论地址：https://www.jiaokey.com/book/detail/14576351.html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