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  中国特色社会主义文化研究</w:t>
      </w:r>
    </w:p>
    <w:p>
      <w:r>
        <w:rPr>
          <w:rFonts w:ascii="宋体" w:hAnsi="宋体" w:eastAsia="宋体"/>
          <w:sz w:val="24"/>
        </w:rPr>
        <w:t>丁晓强，赵静，张胜利著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  中国特色社会主义文化研究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丁晓强，赵静，张胜利著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本书出售、求购地址：https://www.jiaokey.com/book/detail/14576306.html</w:t>
      </w:r>
    </w:p>
    <w:p>
      <w:r>
        <w:t>更多相关图书推荐：https://www.jiaokey.com</w:t>
      </w:r>
    </w:p>
    <w:p>
      <w:r>
        <w:t>丁晓强，赵静，张胜利著 其他作品：https://www.jiaokey.com/tag/丁晓强，赵静，张胜利著.html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关键词搜索：https://www.jiaokey.com/tag/文化自信  中国特色社会主义文化研究.html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