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书名：社会主义核心价值观大众化研究</w:t>
      </w:r>
    </w:p>
    <w:p>
      <w:r>
        <w:t>作者：常静著</w:t>
      </w:r>
    </w:p>
    <w:p>
      <w:r>
        <w:t>出版社：北京:中国商业出版社,2018.08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社会主义核心价值观大众化研究 评论地址：https://www.jiaokey.com/book/detail/14576295.html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