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改革开放40年西部教育</w:t>
      </w:r>
    </w:p>
    <w:p>
      <w:r>
        <w:rPr>
          <w:rFonts w:ascii="宋体" w:hAnsi="宋体" w:eastAsia="宋体"/>
          <w:sz w:val="24"/>
        </w:rPr>
        <w:t>陶文亮主编；石玉昌，何兴发副主编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改革开放40年西部教育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陶文亮主编；石玉昌，何兴发副主编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本书出售、求购地址：https://www.jiaokey.com/book/detail/14576291.html</w:t>
      </w:r>
    </w:p>
    <w:p>
      <w:r>
        <w:t>更多相关图书推荐：https://www.jiaokey.com</w:t>
      </w:r>
    </w:p>
    <w:p>
      <w:r>
        <w:t>陶文亮主编；石玉昌，何兴发副主编 其他作品：https://www.jiaokey.com/tag/陶文亮主编；石玉昌，何兴发副主编.html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关键词搜索：https://www.jiaokey.com/tag/改革开放40年西部教育.html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