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从民族村落到城市社区  石河子市六宫村回族的转型与调适调查研究</w:t>
      </w:r>
    </w:p>
    <w:p>
      <w:r>
        <w:rPr>
          <w:rFonts w:ascii="宋体" w:hAnsi="宋体" w:eastAsia="宋体"/>
          <w:sz w:val="24"/>
        </w:rPr>
        <w:t>龙开义，刘贡南主编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从民族村落到城市社区  石河子市六宫村回族的转型与调适调查研究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龙开义，刘贡南主编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本书出售、求购地址：https://www.jiaokey.com/book/detail/14576255.html</w:t>
      </w:r>
    </w:p>
    <w:p>
      <w:r>
        <w:t>更多相关图书推荐：https://www.jiaokey.com</w:t>
      </w:r>
    </w:p>
    <w:p>
      <w:r>
        <w:t>龙开义，刘贡南主编 其他作品：https://www.jiaokey.com/tag/龙开义，刘贡南主编.html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关键词搜索：https://www.jiaokey.com/tag/从民族村落到城市社区  石河子市六宫村回族的转型与调适调查研究.html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