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书名：巴斯克维尔的猎犬  汉英对照</w:t>
      </w:r>
    </w:p>
    <w:p>
      <w:r>
        <w:t>作者：（英）阿瑟·柯南·道尔爵士著</w:t>
      </w:r>
    </w:p>
    <w:p>
      <w:r>
        <w:t>出版社：上海:东华大学出版社,2019.01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巴斯克维尔的猎犬  汉英对照 评论地址：https://www.jiaokey.com/book/detail/14576206.html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