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谈谈列宁主义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谈谈列宁主义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本书出售、求购地址：https://www.jiaokey.com/book/detail/14576204.html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关键词搜索：https://www.jiaokey.com/tag/谈谈列宁主义.html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