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中国边疆安全研究  4</w:t>
      </w:r>
    </w:p>
    <w:p>
      <w:r>
        <w:rPr>
          <w:rFonts w:ascii="宋体" w:hAnsi="宋体" w:eastAsia="宋体"/>
          <w:sz w:val="24"/>
        </w:rPr>
        <w:t>徐黎丽主编；韩静茹，宋壁莹副主编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中国边疆安全研究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徐黎丽主编；韩静茹，宋壁莹副主编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本书出售、求购地址：https://www.jiaokey.com/book/detail/14576201.html</w:t>
      </w:r>
    </w:p>
    <w:p>
      <w:r>
        <w:t>更多相关图书推荐：https://www.jiaokey.com</w:t>
      </w:r>
    </w:p>
    <w:p>
      <w:r>
        <w:t>徐黎丽主编；韩静茹，宋壁莹副主编 其他作品：https://www.jiaokey.com/tag/徐黎丽主编；韩静茹，宋壁莹副主编.html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关键词搜索：https://www.jiaokey.com/tag/中国边疆安全研究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