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世界经典短篇小说精选  讽刺  英汉对照</w:t>
      </w:r>
    </w:p>
    <w:p>
      <w:r>
        <w:rPr>
          <w:rFonts w:ascii="宋体" w:hAnsi="宋体" w:eastAsia="宋体"/>
          <w:sz w:val="24"/>
        </w:rPr>
        <w:t>陈善伟主编；英钰琳，朱杨杨副主编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世界经典短篇小说精选  讽刺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陈善伟主编；英钰琳，朱杨杨副主编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本书出售、求购地址：https://www.jiaokey.com/book/detail/14576186.html</w:t>
      </w:r>
    </w:p>
    <w:p>
      <w:r>
        <w:t>更多相关图书推荐：https://www.jiaokey.com</w:t>
      </w:r>
    </w:p>
    <w:p>
      <w:r>
        <w:t>陈善伟主编；英钰琳，朱杨杨副主编 其他作品：https://www.jiaokey.com/tag/陈善伟主编；英钰琳，朱杨杨副主编.html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关键词搜索：https://www.jiaokey.com/tag/世界经典短篇小说精选  讽刺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