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书名：《太平经》与东汉确译佛经复音词比较研究</w:t>
      </w:r>
    </w:p>
    <w:p>
      <w:r>
        <w:t>作者：李振东著</w:t>
      </w:r>
    </w:p>
    <w:p>
      <w:r>
        <w:t>出版社：哈尔滨:黑龙江人民出版社,2018.12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《太平经》与东汉确译佛经复音词比较研究 评论地址：https://www.jiaokey.com/book/detail/14576171.html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