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艺术与解构  德里达中期艺术哲学批评疏论</w:t>
      </w:r>
    </w:p>
    <w:p>
      <w:r>
        <w:rPr>
          <w:rFonts w:ascii="宋体" w:hAnsi="宋体" w:eastAsia="宋体"/>
          <w:sz w:val="24"/>
        </w:rPr>
        <w:t>张振东，冯俊著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艺术与解构  德里达中期艺术哲学批评疏论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张振东，冯俊著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本书出售、求购地址：https://www.jiaokey.com/book/detail/14576136.html</w:t>
      </w:r>
    </w:p>
    <w:p>
      <w:r>
        <w:t>更多相关图书推荐：https://www.jiaokey.com</w:t>
      </w:r>
    </w:p>
    <w:p>
      <w:r>
        <w:t>张振东，冯俊著 其他作品：https://www.jiaokey.com/tag/张振东，冯俊著.html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关键词搜索：https://www.jiaokey.com/tag/艺术与解构  德里达中期艺术哲学批评疏论.html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