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好诗不厌百回读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好诗不厌百回读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本书出售、求购地址：https://www.jiaokey.com/book/detail/14576135.html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关键词搜索：https://www.jiaokey.com/tag/好诗不厌百回读.html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