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书名：大学生的存在焦虑</w:t>
      </w:r>
    </w:p>
    <w:p>
      <w:r>
        <w:t>作者：艾巧珍著</w:t>
      </w:r>
    </w:p>
    <w:p>
      <w:r>
        <w:t>出版社：北京:知识产权出版社,2019.02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大学生的存在焦虑 评论地址：https://www.jiaokey.com/book/detail/14576132.html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