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思想与社会研究系列  启蒙、革命与自由  法国近代政治与思想论集</w:t>
      </w:r>
    </w:p>
    <w:p>
      <w:r>
        <w:rPr>
          <w:rFonts w:ascii="宋体" w:hAnsi="宋体" w:eastAsia="宋体"/>
          <w:sz w:val="24"/>
        </w:rPr>
        <w:t>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思想与社会研究系列  启蒙、革命与自由  法国近代政治与思想论集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本书出售、求购地址：https://www.jiaokey.com/book/detail/14576129.html</w:t>
      </w:r>
    </w:p>
    <w:p>
      <w:r>
        <w:t>更多相关图书推荐：https://www.jiaokey.com</w:t>
      </w:r>
    </w:p>
    <w:p>
      <w:r>
        <w:t>崇明著 其他作品：https://www.jiaokey.com/tag/崇明著.html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关键词搜索：https://www.jiaokey.com/tag/思想与社会研究系列  启蒙、革命与自由  法国近代政治与思想论集.html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