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两个人改变世界  卫斯理兄弟传</w:t>
      </w:r>
    </w:p>
    <w:p>
      <w:r>
        <w:rPr>
          <w:rFonts w:ascii="宋体" w:hAnsi="宋体" w:eastAsia="宋体"/>
          <w:sz w:val="24"/>
        </w:rPr>
        <w:t>（英）朱利安·威尔森著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两个人改变世界  卫斯理兄弟传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本书出售、求购地址：https://www.jiaokey.com/book/detail/14576114.html</w:t>
      </w:r>
    </w:p>
    <w:p>
      <w:r>
        <w:t>更多相关图书推荐：https://www.jiaokey.com</w:t>
      </w:r>
    </w:p>
    <w:p>
      <w:r>
        <w:t>（英）朱利安·威尔森著 其他作品：https://www.jiaokey.com/tag/（英）朱利安·威尔森著.html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关键词搜索：https://www.jiaokey.com/tag/两个人改变世界  卫斯理兄弟传.html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