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科技基础性工作数据汇交与规范整编模式与标准</w:t>
      </w:r>
    </w:p>
    <w:p>
      <w:r>
        <w:rPr>
          <w:rFonts w:ascii="宋体" w:hAnsi="宋体" w:eastAsia="宋体"/>
          <w:sz w:val="24"/>
        </w:rPr>
        <w:t>诸云强，宋佳，李威蓉等著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科技基础性工作数据汇交与规范整编模式与标准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诸云强，宋佳，李威蓉等著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本书出售、求购地址：https://www.jiaokey.com/book/detail/14576113.html</w:t>
      </w:r>
    </w:p>
    <w:p>
      <w:r>
        <w:t>更多相关图书推荐：https://www.jiaokey.com</w:t>
      </w:r>
    </w:p>
    <w:p>
      <w:r>
        <w:t>诸云强，宋佳，李威蓉等著 其他作品：https://www.jiaokey.com/tag/诸云强，宋佳，李威蓉等著.html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关键词搜索：https://www.jiaokey.com/tag/科技基础性工作数据汇交与规范整编模式与标准.html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