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大学的核心使命与管理机制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大学的核心使命与管理机制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本书出售、求购地址：https://www.jiaokey.com/book/detail/14576105.html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关键词搜索：https://www.jiaokey.com/tag/大学的核心使命与管理机制.html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