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书名：性心理学</w:t>
      </w:r>
    </w:p>
    <w:p>
      <w:r>
        <w:t>作者：（英）哈夫洛克·埃利斯著</w:t>
      </w:r>
    </w:p>
    <w:p>
      <w:r>
        <w:t>出版社：贵阳:贵州人民出版社,2019.01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性心理学 评论地址：https://www.jiaokey.com/book/detail/14576094.html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