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世界上下五千年  6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中华上下五千年  世界上下五千年  6 评论地址：https://www.jiaokey.com/book/detail/14576085.html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