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语言资源开发与应用</w:t>
      </w:r>
    </w:p>
    <w:p>
      <w:r>
        <w:rPr>
          <w:rFonts w:ascii="宋体" w:hAnsi="宋体" w:eastAsia="宋体"/>
          <w:sz w:val="24"/>
        </w:rPr>
        <w:t>亢世勇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语言资源开发与应用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亢世勇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9787521305975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汉语-资源开发-研究-中国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语言资源开发与应用》是目前国内语言资源开发与应用领域研究最系统的一部著作，主要汇集了多个国家级科研项目的研究成果，具有前沿性。该书为语言资源开发与应用领域的理论研究奠定了厚实的基础，对于语言资源开发与应用实践具有实实在在的指导作用，也可用于这一领域的教学。全书分为七章。</w:t>
      </w:r>
    </w:p>
    <w:p/>
    <w:p>
      <w:r>
        <w:t>本书出售、求购地址：https://www.jiaokey.com/book/detail/14576054.html</w:t>
      </w:r>
    </w:p>
    <w:p>
      <w:r>
        <w:t>更多汉语图书推荐：https://www.jiaokey.com</w:t>
      </w:r>
    </w:p>
    <w:p>
      <w:r>
        <w:t>亢世勇 其他作品：https://www.jiaokey.com/tag/亢世勇.html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关键词搜索：https://www.jiaokey.com/tag/汉语-资源开发-研究-中国.html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